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а.окр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(один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630458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автодороге 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0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86 ПК № 0711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86 СП № 0</w:t>
      </w:r>
      <w:r>
        <w:rPr>
          <w:rFonts w:ascii="Times New Roman" w:eastAsia="Times New Roman" w:hAnsi="Times New Roman" w:cs="Times New Roman"/>
          <w:sz w:val="28"/>
          <w:szCs w:val="28"/>
        </w:rPr>
        <w:t>67836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задержании транспортного средства;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инспектора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>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Style w:val="cat-Dategrp-8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акта приема сдачи водительского удостоверения;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учета ТС;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правонарушениях» разъяснено, что «…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Style w:val="cat-FIOgrp-1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6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2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3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24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5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6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FIOgrp-15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Style w:val="cat-Dategrp-11rplc-55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Style w:val="cat-FIOgrp-15rplc-5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614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0rplc-18">
    <w:name w:val="cat-CarMakeModel grp-20 rplc-18"/>
    <w:basedOn w:val="DefaultParagraphFont"/>
  </w:style>
  <w:style w:type="character" w:customStyle="1" w:styleId="cat-CarNumbergrp-21rplc-19">
    <w:name w:val="cat-CarNumber grp-21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19rplc-28">
    <w:name w:val="cat-Time grp-19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CarMakeModelgrp-20rplc-31">
    <w:name w:val="cat-CarMakeModel grp-20 rplc-31"/>
    <w:basedOn w:val="DefaultParagraphFont"/>
  </w:style>
  <w:style w:type="character" w:customStyle="1" w:styleId="cat-CarNumbergrp-21rplc-32">
    <w:name w:val="cat-CarNumber grp-21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Dategrp-10rplc-42">
    <w:name w:val="cat-Date grp-10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FIOgrp-13rplc-44">
    <w:name w:val="cat-FIO grp-13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Sumgrp-16rplc-46">
    <w:name w:val="cat-Sum grp-16 rplc-46"/>
    <w:basedOn w:val="DefaultParagraphFont"/>
  </w:style>
  <w:style w:type="character" w:customStyle="1" w:styleId="cat-PhoneNumbergrp-22rplc-47">
    <w:name w:val="cat-PhoneNumber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23rplc-49">
    <w:name w:val="cat-PhoneNumber grp-23 rplc-49"/>
    <w:basedOn w:val="DefaultParagraphFont"/>
  </w:style>
  <w:style w:type="character" w:customStyle="1" w:styleId="cat-PhoneNumbergrp-24rplc-50">
    <w:name w:val="cat-PhoneNumber grp-24 rplc-50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PhoneNumbergrp-26rplc-52">
    <w:name w:val="cat-PhoneNumber grp-2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5rplc-54">
    <w:name w:val="cat-FIO grp-15 rplc-54"/>
    <w:basedOn w:val="DefaultParagraphFont"/>
  </w:style>
  <w:style w:type="character" w:customStyle="1" w:styleId="cat-Dategrp-11rplc-55">
    <w:name w:val="cat-Date grp-11 rplc-55"/>
    <w:basedOn w:val="DefaultParagraphFont"/>
  </w:style>
  <w:style w:type="character" w:customStyle="1" w:styleId="cat-FIOgrp-15rplc-56">
    <w:name w:val="cat-FIO grp-1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